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comparison using as or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something is said to be something else, comparing unalike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words add something to the verb by informing us how actions are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verse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action words, doing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phrases and words that bring out our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that sound like their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speaker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created by using words beginning with the same repeated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views, the way we see and judge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terms</dc:title>
  <dcterms:created xsi:type="dcterms:W3CDTF">2021-10-11T14:35:14Z</dcterms:created>
  <dcterms:modified xsi:type="dcterms:W3CDTF">2021-10-11T14:35:14Z</dcterms:modified>
</cp:coreProperties>
</file>