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poetic terms poets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Allusion    </w:t>
      </w:r>
      <w:r>
        <w:t xml:space="preserve">   Assonance    </w:t>
      </w:r>
      <w:r>
        <w:t xml:space="preserve">   Blackberry Picking    </w:t>
      </w:r>
      <w:r>
        <w:t xml:space="preserve">   daffodils    </w:t>
      </w:r>
      <w:r>
        <w:t xml:space="preserve">   Enjambment    </w:t>
      </w:r>
      <w:r>
        <w:t xml:space="preserve">   Hyperbole    </w:t>
      </w:r>
      <w:r>
        <w:t xml:space="preserve">   images    </w:t>
      </w:r>
      <w:r>
        <w:t xml:space="preserve">   lake isle of Inisfree    </w:t>
      </w:r>
      <w:r>
        <w:t xml:space="preserve">   metaphor    </w:t>
      </w:r>
      <w:r>
        <w:t xml:space="preserve">   Mid Term Break    </w:t>
      </w:r>
      <w:r>
        <w:t xml:space="preserve">   Mood    </w:t>
      </w:r>
      <w:r>
        <w:t xml:space="preserve">   onomatopoeia    </w:t>
      </w:r>
      <w:r>
        <w:t xml:space="preserve">   Personification    </w:t>
      </w:r>
      <w:r>
        <w:t xml:space="preserve">   Repetition    </w:t>
      </w:r>
      <w:r>
        <w:t xml:space="preserve">   Rhyme    </w:t>
      </w:r>
      <w:r>
        <w:t xml:space="preserve">   Rhythm    </w:t>
      </w:r>
      <w:r>
        <w:t xml:space="preserve">   Seamus Heaney    </w:t>
      </w:r>
      <w:r>
        <w:t xml:space="preserve">   simile    </w:t>
      </w:r>
      <w:r>
        <w:t xml:space="preserve">   Symbols    </w:t>
      </w:r>
      <w:r>
        <w:t xml:space="preserve">   theme    </w:t>
      </w:r>
      <w:r>
        <w:t xml:space="preserve">   tone    </w:t>
      </w:r>
      <w:r>
        <w:t xml:space="preserve">   W B Yeats    </w:t>
      </w:r>
      <w:r>
        <w:t xml:space="preserve">   william wordsworth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terms poets poems</dc:title>
  <dcterms:created xsi:type="dcterms:W3CDTF">2021-10-12T20:52:27Z</dcterms:created>
  <dcterms:modified xsi:type="dcterms:W3CDTF">2021-10-12T20:52:27Z</dcterms:modified>
</cp:coreProperties>
</file>