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words with matching sounds, usually at the end of each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two line stanza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in which the beginning, middle or last letters of each line form a word when read vertically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where one thing is said to be something else. Like the simile, it is based on a point of similarity, but this image identifies them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comparison of one thing with another, where the words ‘like’ or ‘as’ are used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Poetry written with lines of irregular verse and often without rhyme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created when a non-human object or quality is written about as if it were a human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Stanza A group of lines of verse, arranged in a particular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which uses exaggeration to emphasise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fourteen line poem, written in iambic pentameter. Traditionally about the theme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2021-10-11T14:36:42Z</dcterms:created>
  <dcterms:modified xsi:type="dcterms:W3CDTF">2021-10-11T14:36:42Z</dcterms:modified>
</cp:coreProperties>
</file>