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edgar allen poe    </w:t>
      </w:r>
      <w:r>
        <w:t xml:space="preserve">   raven    </w:t>
      </w:r>
      <w:r>
        <w:t xml:space="preserve">   irony    </w:t>
      </w:r>
      <w:r>
        <w:t xml:space="preserve">   satire    </w:t>
      </w:r>
      <w:r>
        <w:t xml:space="preserve">   didactic    </w:t>
      </w:r>
      <w:r>
        <w:t xml:space="preserve">   lyric    </w:t>
      </w:r>
      <w:r>
        <w:t xml:space="preserve">   allusion    </w:t>
      </w:r>
      <w:r>
        <w:t xml:space="preserve">   assonance    </w:t>
      </w:r>
      <w:r>
        <w:t xml:space="preserve">   consonance    </w:t>
      </w:r>
      <w:r>
        <w:t xml:space="preserve">   dramatic    </w:t>
      </w:r>
      <w:r>
        <w:t xml:space="preserve">   narrative    </w:t>
      </w:r>
      <w:r>
        <w:t xml:space="preserve">   typography    </w:t>
      </w:r>
      <w:r>
        <w:t xml:space="preserve">   repetition    </w:t>
      </w:r>
      <w:r>
        <w:t xml:space="preserve">   onomatopeia    </w:t>
      </w:r>
      <w:r>
        <w:t xml:space="preserve">   rhyme scheme    </w:t>
      </w:r>
      <w:r>
        <w:t xml:space="preserve">   imagery    </w:t>
      </w:r>
      <w:r>
        <w:t xml:space="preserve">   hyperbole    </w:t>
      </w:r>
      <w:r>
        <w:t xml:space="preserve">   alliteration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2021-10-11T14:35:43Z</dcterms:created>
  <dcterms:modified xsi:type="dcterms:W3CDTF">2021-10-11T14:35:43Z</dcterms:modified>
</cp:coreProperties>
</file>