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Density    </w:t>
      </w:r>
      <w:r>
        <w:t xml:space="preserve">   Line    </w:t>
      </w:r>
      <w:r>
        <w:t xml:space="preserve">   Rhythm    </w:t>
      </w:r>
      <w:r>
        <w:t xml:space="preserve">   Imagery    </w:t>
      </w:r>
      <w:r>
        <w:t xml:space="preserve">   Metaphor    </w:t>
      </w:r>
      <w:r>
        <w:t xml:space="preserve">   Similes    </w:t>
      </w:r>
      <w:r>
        <w:t xml:space="preserve">   ode    </w:t>
      </w:r>
      <w:r>
        <w:t xml:space="preserve">   Allusion    </w:t>
      </w:r>
      <w:r>
        <w:t xml:space="preserve">   from    </w:t>
      </w:r>
      <w:r>
        <w:t xml:space="preserve">   language    </w:t>
      </w:r>
      <w:r>
        <w:t xml:space="preserve">   Caesura    </w:t>
      </w:r>
      <w:r>
        <w:t xml:space="preserve">   Blank verse    </w:t>
      </w:r>
      <w:r>
        <w:t xml:space="preserve">   Assonance    </w:t>
      </w:r>
      <w:r>
        <w:t xml:space="preserve">   repetition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2021-10-11T14:37:08Z</dcterms:created>
  <dcterms:modified xsi:type="dcterms:W3CDTF">2021-10-11T14:37:08Z</dcterms:modified>
</cp:coreProperties>
</file>