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point-of-care collectons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checked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unable to make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peancreas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bilirubin in newborns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good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density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point-of-care collectons</dc:title>
  <dcterms:created xsi:type="dcterms:W3CDTF">2021-10-11T14:36:11Z</dcterms:created>
  <dcterms:modified xsi:type="dcterms:W3CDTF">2021-10-11T14:36:11Z</dcterms:modified>
</cp:coreProperties>
</file>