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points of the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knee    </w:t>
      </w:r>
      <w:r>
        <w:t xml:space="preserve">   ergot    </w:t>
      </w:r>
      <w:r>
        <w:t xml:space="preserve">   chestnut    </w:t>
      </w:r>
      <w:r>
        <w:t xml:space="preserve">   coronet    </w:t>
      </w:r>
      <w:r>
        <w:t xml:space="preserve">   hoof    </w:t>
      </w:r>
      <w:r>
        <w:t xml:space="preserve">   fetlock    </w:t>
      </w:r>
      <w:r>
        <w:t xml:space="preserve">   hock    </w:t>
      </w:r>
      <w:r>
        <w:t xml:space="preserve">   cannon    </w:t>
      </w:r>
      <w:r>
        <w:t xml:space="preserve">   stifle    </w:t>
      </w:r>
      <w:r>
        <w:t xml:space="preserve">   elbow    </w:t>
      </w:r>
      <w:r>
        <w:t xml:space="preserve">   tail    </w:t>
      </w:r>
      <w:r>
        <w:t xml:space="preserve">   dock    </w:t>
      </w:r>
      <w:r>
        <w:t xml:space="preserve">   hip    </w:t>
      </w:r>
      <w:r>
        <w:t xml:space="preserve">   flank    </w:t>
      </w:r>
      <w:r>
        <w:t xml:space="preserve">   loin    </w:t>
      </w:r>
      <w:r>
        <w:t xml:space="preserve">   back    </w:t>
      </w:r>
      <w:r>
        <w:t xml:space="preserve">   withers    </w:t>
      </w:r>
      <w:r>
        <w:t xml:space="preserve">   shoulder    </w:t>
      </w:r>
      <w:r>
        <w:t xml:space="preserve">   crest    </w:t>
      </w:r>
      <w:r>
        <w:t xml:space="preserve">   poll    </w:t>
      </w:r>
      <w:r>
        <w:t xml:space="preserve">   chin    </w:t>
      </w:r>
      <w:r>
        <w:t xml:space="preserve">   forehead    </w:t>
      </w:r>
      <w:r>
        <w:t xml:space="preserve">   muzzle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 of the horse</dc:title>
  <dcterms:created xsi:type="dcterms:W3CDTF">2021-10-11T14:37:41Z</dcterms:created>
  <dcterms:modified xsi:type="dcterms:W3CDTF">2021-10-11T14:37:41Z</dcterms:modified>
</cp:coreProperties>
</file>