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le trouve en conserve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loup de 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poisson plat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poisson à la chair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poisson carnivore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poisson qui produit de l'électricité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poisson dangereux du Brésil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autre nom de la morue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petit poisson qui vit en banc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produit le caviar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poisson très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la mange en brandade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poisson de bassin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consommé en bâtonnets panés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possède un long bec en forme d'épée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poissons</dc:title>
  <dcterms:created xsi:type="dcterms:W3CDTF">2021-10-11T14:35:59Z</dcterms:created>
  <dcterms:modified xsi:type="dcterms:W3CDTF">2021-10-11T14:35:59Z</dcterms:modified>
</cp:coreProperties>
</file>