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anchois    </w:t>
      </w:r>
      <w:r>
        <w:t xml:space="preserve">   anguille    </w:t>
      </w:r>
      <w:r>
        <w:t xml:space="preserve">   bar    </w:t>
      </w:r>
      <w:r>
        <w:t xml:space="preserve">   colin    </w:t>
      </w:r>
      <w:r>
        <w:t xml:space="preserve">   congre    </w:t>
      </w:r>
      <w:r>
        <w:t xml:space="preserve">   dorade    </w:t>
      </w:r>
      <w:r>
        <w:t xml:space="preserve">   espadon    </w:t>
      </w:r>
      <w:r>
        <w:t xml:space="preserve">   esturgeon    </w:t>
      </w:r>
      <w:r>
        <w:t xml:space="preserve">   gardon    </w:t>
      </w:r>
      <w:r>
        <w:t xml:space="preserve">   goujon    </w:t>
      </w:r>
      <w:r>
        <w:t xml:space="preserve">   hareng    </w:t>
      </w:r>
      <w:r>
        <w:t xml:space="preserve">   lieu    </w:t>
      </w:r>
      <w:r>
        <w:t xml:space="preserve">   limande    </w:t>
      </w:r>
      <w:r>
        <w:t xml:space="preserve">   lotte    </w:t>
      </w:r>
      <w:r>
        <w:t xml:space="preserve">   maquereau    </w:t>
      </w:r>
      <w:r>
        <w:t xml:space="preserve">   merlan    </w:t>
      </w:r>
      <w:r>
        <w:t xml:space="preserve">   morue    </w:t>
      </w:r>
      <w:r>
        <w:t xml:space="preserve">   raie    </w:t>
      </w:r>
      <w:r>
        <w:t xml:space="preserve">   requin    </w:t>
      </w:r>
      <w:r>
        <w:t xml:space="preserve">   rouget    </w:t>
      </w:r>
      <w:r>
        <w:t xml:space="preserve">   sardine    </w:t>
      </w:r>
      <w:r>
        <w:t xml:space="preserve">   saumon    </w:t>
      </w:r>
      <w:r>
        <w:t xml:space="preserve">   tanche    </w:t>
      </w:r>
      <w:r>
        <w:t xml:space="preserve">   thon    </w:t>
      </w:r>
      <w:r>
        <w:t xml:space="preserve">   torpille    </w:t>
      </w:r>
      <w:r>
        <w:t xml:space="preserve">   turbot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poissons</dc:title>
  <dcterms:created xsi:type="dcterms:W3CDTF">2021-10-11T14:36:01Z</dcterms:created>
  <dcterms:modified xsi:type="dcterms:W3CDTF">2021-10-11T14:36:01Z</dcterms:modified>
</cp:coreProperties>
</file>