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arricuno    </w:t>
      </w:r>
      <w:r>
        <w:t xml:space="preserve">   ditto    </w:t>
      </w:r>
      <w:r>
        <w:t xml:space="preserve">   snorlax    </w:t>
      </w:r>
      <w:r>
        <w:t xml:space="preserve">   ponyta    </w:t>
      </w:r>
      <w:r>
        <w:t xml:space="preserve">   abra    </w:t>
      </w:r>
      <w:r>
        <w:t xml:space="preserve">   charmander    </w:t>
      </w:r>
      <w:r>
        <w:t xml:space="preserve">   eevee    </w:t>
      </w:r>
      <w:r>
        <w:t xml:space="preserve">   mew    </w:t>
      </w:r>
      <w:r>
        <w:t xml:space="preserve">   mewtwo    </w:t>
      </w:r>
      <w:r>
        <w:t xml:space="preserve">   muk    </w:t>
      </w:r>
      <w:r>
        <w:t xml:space="preserve">   ninetales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2021-10-11T14:37:21Z</dcterms:created>
  <dcterms:modified xsi:type="dcterms:W3CDTF">2021-10-11T14:37:21Z</dcterms:modified>
</cp:coreProperties>
</file>