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beedrill    </w:t>
      </w:r>
      <w:r>
        <w:t xml:space="preserve">   kakuna    </w:t>
      </w:r>
      <w:r>
        <w:t xml:space="preserve">   weedle    </w:t>
      </w:r>
      <w:r>
        <w:t xml:space="preserve">   butterfree    </w:t>
      </w:r>
      <w:r>
        <w:t xml:space="preserve">   metapod    </w:t>
      </w:r>
      <w:r>
        <w:t xml:space="preserve">   caterpie    </w:t>
      </w:r>
      <w:r>
        <w:t xml:space="preserve">   charizard    </w:t>
      </w:r>
      <w:r>
        <w:t xml:space="preserve">   charmeleon    </w:t>
      </w:r>
      <w:r>
        <w:t xml:space="preserve">   charmander    </w:t>
      </w:r>
      <w:r>
        <w:t xml:space="preserve">   blastoise    </w:t>
      </w:r>
      <w:r>
        <w:t xml:space="preserve">   wartortle    </w:t>
      </w:r>
      <w:r>
        <w:t xml:space="preserve">   squirtle    </w:t>
      </w:r>
      <w:r>
        <w:t xml:space="preserve">   venusaur    </w:t>
      </w:r>
      <w:r>
        <w:t xml:space="preserve">   ivysaur    </w:t>
      </w:r>
      <w:r>
        <w:t xml:space="preserve">   bulbasaur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2021-10-11T14:37:54Z</dcterms:created>
  <dcterms:modified xsi:type="dcterms:W3CDTF">2021-10-11T14:37:54Z</dcterms:modified>
</cp:coreProperties>
</file>