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magikarp    </w:t>
      </w:r>
      <w:r>
        <w:t xml:space="preserve">   flareon    </w:t>
      </w:r>
      <w:r>
        <w:t xml:space="preserve">   kadabra    </w:t>
      </w:r>
      <w:r>
        <w:t xml:space="preserve">   wigglytuff    </w:t>
      </w:r>
      <w:r>
        <w:t xml:space="preserve">   blastoise    </w:t>
      </w:r>
      <w:r>
        <w:t xml:space="preserve">   corviknight    </w:t>
      </w:r>
      <w:r>
        <w:t xml:space="preserve">   grookey    </w:t>
      </w:r>
      <w:r>
        <w:t xml:space="preserve">   psyduck    </w:t>
      </w:r>
      <w:r>
        <w:t xml:space="preserve">   gardevoir    </w:t>
      </w:r>
      <w:r>
        <w:t xml:space="preserve">   gengar    </w:t>
      </w:r>
      <w:r>
        <w:t xml:space="preserve">   ditto    </w:t>
      </w:r>
      <w:r>
        <w:t xml:space="preserve">   celebi    </w:t>
      </w:r>
      <w:r>
        <w:t xml:space="preserve">   mewtwo    </w:t>
      </w:r>
      <w:r>
        <w:t xml:space="preserve">   snorlax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2021-10-11T14:37:57Z</dcterms:created>
  <dcterms:modified xsi:type="dcterms:W3CDTF">2021-10-11T14:37:57Z</dcterms:modified>
</cp:coreProperties>
</file>