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cryogonal    </w:t>
      </w:r>
      <w:r>
        <w:t xml:space="preserve">   raboot    </w:t>
      </w:r>
      <w:r>
        <w:t xml:space="preserve">   froakie    </w:t>
      </w:r>
      <w:r>
        <w:t xml:space="preserve">   frogadier    </w:t>
      </w:r>
      <w:r>
        <w:t xml:space="preserve">   Greninja    </w:t>
      </w:r>
      <w:r>
        <w:t xml:space="preserve">   incineroar    </w:t>
      </w:r>
      <w:r>
        <w:t xml:space="preserve">   noibat    </w:t>
      </w:r>
      <w:r>
        <w:t xml:space="preserve">   noivern    </w:t>
      </w:r>
      <w:r>
        <w:t xml:space="preserve">   obstagoon    </w:t>
      </w:r>
      <w:r>
        <w:t xml:space="preserve">   scorbunny    </w:t>
      </w:r>
      <w:r>
        <w:t xml:space="preserve">   zacian    </w:t>
      </w:r>
      <w:r>
        <w:t xml:space="preserve">   zamazenta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2021-12-31T03:30:33Z</dcterms:created>
  <dcterms:modified xsi:type="dcterms:W3CDTF">2021-12-31T03:30:33Z</dcterms:modified>
</cp:coreProperties>
</file>