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alakazam    </w:t>
      </w:r>
      <w:r>
        <w:t xml:space="preserve">   charmander    </w:t>
      </w:r>
      <w:r>
        <w:t xml:space="preserve">   charzard    </w:t>
      </w:r>
      <w:r>
        <w:t xml:space="preserve">   cubone    </w:t>
      </w:r>
      <w:r>
        <w:t xml:space="preserve">   gumshoes    </w:t>
      </w:r>
      <w:r>
        <w:t xml:space="preserve">   jolteon    </w:t>
      </w:r>
      <w:r>
        <w:t xml:space="preserve">   marowack    </w:t>
      </w:r>
      <w:r>
        <w:t xml:space="preserve">   melaweta    </w:t>
      </w:r>
      <w:r>
        <w:t xml:space="preserve">   salamance    </w:t>
      </w:r>
      <w:r>
        <w:t xml:space="preserve">   solgaleo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2021-10-11T14:37:02Z</dcterms:created>
  <dcterms:modified xsi:type="dcterms:W3CDTF">2021-10-11T14:37:02Z</dcterms:modified>
</cp:coreProperties>
</file>