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pokemon    </w:t>
      </w:r>
      <w:r>
        <w:t xml:space="preserve">   gardevoir    </w:t>
      </w:r>
      <w:r>
        <w:t xml:space="preserve">   umbreon    </w:t>
      </w:r>
      <w:r>
        <w:t xml:space="preserve">   pikachu    </w:t>
      </w:r>
      <w:r>
        <w:t xml:space="preserve">   mew    </w:t>
      </w:r>
      <w:r>
        <w:t xml:space="preserve">   garchomp    </w:t>
      </w:r>
      <w:r>
        <w:t xml:space="preserve">   zygarde    </w:t>
      </w:r>
      <w:r>
        <w:t xml:space="preserve">   sylveon    </w:t>
      </w:r>
      <w:r>
        <w:t xml:space="preserve">   gengar    </w:t>
      </w:r>
      <w:r>
        <w:t xml:space="preserve">   bulbasaur    </w:t>
      </w:r>
      <w:r>
        <w:t xml:space="preserve">   riachu    </w:t>
      </w:r>
      <w:r>
        <w:t xml:space="preserve">   dragonite    </w:t>
      </w:r>
      <w:r>
        <w:t xml:space="preserve">   lucario    </w:t>
      </w:r>
      <w:r>
        <w:t xml:space="preserve">   gyarados    </w:t>
      </w:r>
      <w:r>
        <w:t xml:space="preserve">   pichu    </w:t>
      </w:r>
      <w:r>
        <w:t xml:space="preserve">   rockruff    </w:t>
      </w:r>
      <w:r>
        <w:t xml:space="preserve">   mewtwo    </w:t>
      </w:r>
      <w:r>
        <w:t xml:space="preserve">   squirtle    </w:t>
      </w:r>
      <w:r>
        <w:t xml:space="preserve">   rowlet    </w:t>
      </w:r>
      <w:r>
        <w:t xml:space="preserve">   charmander    </w:t>
      </w:r>
      <w:r>
        <w:t xml:space="preserve">   Greninja    </w:t>
      </w:r>
      <w:r>
        <w:t xml:space="preserve">   Charizard    </w:t>
      </w:r>
      <w:r>
        <w:t xml:space="preserve">   ditto    </w:t>
      </w:r>
      <w:r>
        <w:t xml:space="preserve">   snorlax    </w:t>
      </w:r>
      <w:r>
        <w:t xml:space="preserve">   Eevee    </w:t>
      </w:r>
      <w:r>
        <w:t xml:space="preserve">   celebi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2021-10-11T14:37:20Z</dcterms:created>
  <dcterms:modified xsi:type="dcterms:W3CDTF">2021-10-11T14:37:20Z</dcterms:modified>
</cp:coreProperties>
</file>