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bayleef    </w:t>
      </w:r>
      <w:r>
        <w:t xml:space="preserve">   celebi    </w:t>
      </w:r>
      <w:r>
        <w:t xml:space="preserve">   crobat    </w:t>
      </w:r>
      <w:r>
        <w:t xml:space="preserve">   deerling    </w:t>
      </w:r>
      <w:r>
        <w:t xml:space="preserve">   electabuzz    </w:t>
      </w:r>
      <w:r>
        <w:t xml:space="preserve">   gilgar    </w:t>
      </w:r>
      <w:r>
        <w:t xml:space="preserve">   igglybuff    </w:t>
      </w:r>
      <w:r>
        <w:t xml:space="preserve">   lileep    </w:t>
      </w:r>
      <w:r>
        <w:t xml:space="preserve">   magbe    </w:t>
      </w:r>
      <w:r>
        <w:t xml:space="preserve">   mrmime    </w:t>
      </w:r>
      <w:r>
        <w:t xml:space="preserve">   pikachu    </w:t>
      </w:r>
      <w:r>
        <w:t xml:space="preserve">   simisage    </w:t>
      </w:r>
      <w:r>
        <w:t xml:space="preserve">   simisear    </w:t>
      </w:r>
      <w:r>
        <w:t xml:space="preserve">   venomoth    </w:t>
      </w:r>
      <w:r>
        <w:t xml:space="preserve">   zekrom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2021-10-11T14:36:23Z</dcterms:created>
  <dcterms:modified xsi:type="dcterms:W3CDTF">2021-10-11T14:36:23Z</dcterms:modified>
</cp:coreProperties>
</file>