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aerodactyl    </w:t>
      </w:r>
      <w:r>
        <w:t xml:space="preserve">   arbok    </w:t>
      </w:r>
      <w:r>
        <w:t xml:space="preserve">   beedril    </w:t>
      </w:r>
      <w:r>
        <w:t xml:space="preserve">   blastoise    </w:t>
      </w:r>
      <w:r>
        <w:t xml:space="preserve">   bulbasaur    </w:t>
      </w:r>
      <w:r>
        <w:t xml:space="preserve">   butterfree    </w:t>
      </w:r>
      <w:r>
        <w:t xml:space="preserve">   caterpie    </w:t>
      </w:r>
      <w:r>
        <w:t xml:space="preserve">   charizard    </w:t>
      </w:r>
      <w:r>
        <w:t xml:space="preserve">   charmander    </w:t>
      </w:r>
      <w:r>
        <w:t xml:space="preserve">   eevee    </w:t>
      </w:r>
      <w:r>
        <w:t xml:space="preserve">   ekans    </w:t>
      </w:r>
      <w:r>
        <w:t xml:space="preserve">   fearow    </w:t>
      </w:r>
      <w:r>
        <w:t xml:space="preserve">   flareon    </w:t>
      </w:r>
      <w:r>
        <w:t xml:space="preserve">   gyarados    </w:t>
      </w:r>
      <w:r>
        <w:t xml:space="preserve">   jolteon    </w:t>
      </w:r>
      <w:r>
        <w:t xml:space="preserve">   kabuto    </w:t>
      </w:r>
      <w:r>
        <w:t xml:space="preserve">   kabutops    </w:t>
      </w:r>
      <w:r>
        <w:t xml:space="preserve">   kakuna    </w:t>
      </w:r>
      <w:r>
        <w:t xml:space="preserve">   lapras    </w:t>
      </w:r>
      <w:r>
        <w:t xml:space="preserve">   magikarp    </w:t>
      </w:r>
      <w:r>
        <w:t xml:space="preserve">   metapod    </w:t>
      </w:r>
      <w:r>
        <w:t xml:space="preserve">   mew    </w:t>
      </w:r>
      <w:r>
        <w:t xml:space="preserve">   mewtwo    </w:t>
      </w:r>
      <w:r>
        <w:t xml:space="preserve">   omanyte    </w:t>
      </w:r>
      <w:r>
        <w:t xml:space="preserve">   omastar    </w:t>
      </w:r>
      <w:r>
        <w:t xml:space="preserve">   pidgeot    </w:t>
      </w:r>
      <w:r>
        <w:t xml:space="preserve">   pidgeotto    </w:t>
      </w:r>
      <w:r>
        <w:t xml:space="preserve">   pidgey    </w:t>
      </w:r>
      <w:r>
        <w:t xml:space="preserve">   pikachu    </w:t>
      </w:r>
      <w:r>
        <w:t xml:space="preserve">   pokemon    </w:t>
      </w:r>
      <w:r>
        <w:t xml:space="preserve">   raichu    </w:t>
      </w:r>
      <w:r>
        <w:t xml:space="preserve">   raticate    </w:t>
      </w:r>
      <w:r>
        <w:t xml:space="preserve">   rattatta    </w:t>
      </w:r>
      <w:r>
        <w:t xml:space="preserve">   spearow    </w:t>
      </w:r>
      <w:r>
        <w:t xml:space="preserve">   squirtle    </w:t>
      </w:r>
      <w:r>
        <w:t xml:space="preserve">   vaporeon    </w:t>
      </w:r>
      <w:r>
        <w:t xml:space="preserve">   venusaur    </w:t>
      </w:r>
      <w:r>
        <w:t xml:space="preserve">   weedle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2021-10-11T14:37:34Z</dcterms:created>
  <dcterms:modified xsi:type="dcterms:W3CDTF">2021-10-11T14:37:34Z</dcterms:modified>
</cp:coreProperties>
</file>