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ninja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fire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orange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water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cactus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big slime puddle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giant scorpion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derpy beaver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rock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four armed boulder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tomb with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big moth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small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big beetle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grassy hedgehog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weird symbol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giant whale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giant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tiny sloth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skunk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giant tree turtle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snotty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pink slime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ice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giraffe hybrid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bunch of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big blue k9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tiny skull</w:t>
            </w:r>
          </w:p>
        </w:tc>
      </w:tr>
    </w:tbl>
    <w:p>
      <w:pPr>
        <w:pStyle w:val="WordBankLarge"/>
      </w:pPr>
      <w:r>
        <w:t xml:space="preserve">   lucario    </w:t>
      </w:r>
      <w:r>
        <w:t xml:space="preserve">   onix    </w:t>
      </w:r>
      <w:r>
        <w:t xml:space="preserve">   pansear    </w:t>
      </w:r>
      <w:r>
        <w:t xml:space="preserve">   tepig    </w:t>
      </w:r>
      <w:r>
        <w:t xml:space="preserve">   cofagrigus    </w:t>
      </w:r>
      <w:r>
        <w:t xml:space="preserve">   drapion    </w:t>
      </w:r>
      <w:r>
        <w:t xml:space="preserve">   mothim    </w:t>
      </w:r>
      <w:r>
        <w:t xml:space="preserve">   bibarel    </w:t>
      </w:r>
      <w:r>
        <w:t xml:space="preserve">   torterra    </w:t>
      </w:r>
      <w:r>
        <w:t xml:space="preserve">   regigigas    </w:t>
      </w:r>
      <w:r>
        <w:t xml:space="preserve">   greninja    </w:t>
      </w:r>
      <w:r>
        <w:t xml:space="preserve">   cubchoo    </w:t>
      </w:r>
      <w:r>
        <w:t xml:space="preserve">   panpour    </w:t>
      </w:r>
      <w:r>
        <w:t xml:space="preserve">   skuntank    </w:t>
      </w:r>
      <w:r>
        <w:t xml:space="preserve">   maractus    </w:t>
      </w:r>
      <w:r>
        <w:t xml:space="preserve">   shaymin    </w:t>
      </w:r>
      <w:r>
        <w:t xml:space="preserve">   regice    </w:t>
      </w:r>
      <w:r>
        <w:t xml:space="preserve">   duskull    </w:t>
      </w:r>
      <w:r>
        <w:t xml:space="preserve">   wailord    </w:t>
      </w:r>
      <w:r>
        <w:t xml:space="preserve">   slakoth    </w:t>
      </w:r>
      <w:r>
        <w:t xml:space="preserve">   unown    </w:t>
      </w:r>
      <w:r>
        <w:t xml:space="preserve">   exeggcute    </w:t>
      </w:r>
      <w:r>
        <w:t xml:space="preserve">   graveler    </w:t>
      </w:r>
      <w:r>
        <w:t xml:space="preserve">   muk    </w:t>
      </w:r>
      <w:r>
        <w:t xml:space="preserve">   heracross    </w:t>
      </w:r>
      <w:r>
        <w:t xml:space="preserve">   girafarig    </w:t>
      </w:r>
      <w:r>
        <w:t xml:space="preserve">   zubat    </w:t>
      </w:r>
      <w:r>
        <w:t xml:space="preserve">   ditto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2021-10-11T14:36:51Z</dcterms:created>
  <dcterms:modified xsi:type="dcterms:W3CDTF">2021-10-11T14:36:51Z</dcterms:modified>
</cp:coreProperties>
</file>