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blaziken    </w:t>
      </w:r>
      <w:r>
        <w:t xml:space="preserve">   blastoise    </w:t>
      </w:r>
      <w:r>
        <w:t xml:space="preserve">   squirtle    </w:t>
      </w:r>
      <w:r>
        <w:t xml:space="preserve">   darkrai    </w:t>
      </w:r>
      <w:r>
        <w:t xml:space="preserve">   slugma    </w:t>
      </w:r>
      <w:r>
        <w:t xml:space="preserve">   grimer    </w:t>
      </w:r>
      <w:r>
        <w:t xml:space="preserve">   zapdos    </w:t>
      </w:r>
      <w:r>
        <w:t xml:space="preserve">   combee    </w:t>
      </w:r>
      <w:r>
        <w:t xml:space="preserve">   lugia    </w:t>
      </w:r>
      <w:r>
        <w:t xml:space="preserve">   hooh    </w:t>
      </w:r>
      <w:r>
        <w:t xml:space="preserve">   gible    </w:t>
      </w:r>
      <w:r>
        <w:t xml:space="preserve">   virizion    </w:t>
      </w:r>
      <w:r>
        <w:t xml:space="preserve">   wobbuffet    </w:t>
      </w:r>
      <w:r>
        <w:t xml:space="preserve">   raticate    </w:t>
      </w:r>
      <w:r>
        <w:t xml:space="preserve">   gyarados    </w:t>
      </w:r>
      <w:r>
        <w:t xml:space="preserve">   palkia    </w:t>
      </w:r>
      <w:r>
        <w:t xml:space="preserve">   snorlax    </w:t>
      </w:r>
      <w:r>
        <w:t xml:space="preserve">   mew    </w:t>
      </w:r>
      <w:r>
        <w:t xml:space="preserve">   mewtwo    </w:t>
      </w:r>
      <w:r>
        <w:t xml:space="preserve">   machamp    </w:t>
      </w:r>
      <w:r>
        <w:t xml:space="preserve">   litwick    </w:t>
      </w:r>
      <w:r>
        <w:t xml:space="preserve">   eevee    </w:t>
      </w:r>
      <w:r>
        <w:t xml:space="preserve">   charmander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go</dc:title>
  <dcterms:created xsi:type="dcterms:W3CDTF">2021-10-11T14:37:26Z</dcterms:created>
  <dcterms:modified xsi:type="dcterms:W3CDTF">2021-10-11T14:37:26Z</dcterms:modified>
</cp:coreProperties>
</file>