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pokemon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latias    </w:t>
      </w:r>
      <w:r>
        <w:t xml:space="preserve">   moltres    </w:t>
      </w:r>
      <w:r>
        <w:t xml:space="preserve">   umbreon    </w:t>
      </w:r>
      <w:r>
        <w:t xml:space="preserve">   phione    </w:t>
      </w:r>
      <w:r>
        <w:t xml:space="preserve">   cresselia    </w:t>
      </w:r>
      <w:r>
        <w:t xml:space="preserve">   victini    </w:t>
      </w:r>
      <w:r>
        <w:t xml:space="preserve">   keldeo    </w:t>
      </w:r>
      <w:r>
        <w:t xml:space="preserve">   arceus    </w:t>
      </w:r>
      <w:r>
        <w:t xml:space="preserve">   regigigas    </w:t>
      </w:r>
      <w:r>
        <w:t xml:space="preserve">   yveltal    </w:t>
      </w:r>
      <w:r>
        <w:t xml:space="preserve">   kyurem    </w:t>
      </w:r>
      <w:r>
        <w:t xml:space="preserve">   suicune    </w:t>
      </w:r>
      <w:r>
        <w:t xml:space="preserve">   mew    </w:t>
      </w:r>
      <w:r>
        <w:t xml:space="preserve">   cosmog    </w:t>
      </w:r>
      <w:r>
        <w:t xml:space="preserve">   lugia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wordsearch</dc:title>
  <dcterms:created xsi:type="dcterms:W3CDTF">2021-10-11T14:37:20Z</dcterms:created>
  <dcterms:modified xsi:type="dcterms:W3CDTF">2021-10-11T14:37:20Z</dcterms:modified>
</cp:coreProperties>
</file>