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bellsprout    </w:t>
      </w:r>
      <w:r>
        <w:t xml:space="preserve">   clefairy    </w:t>
      </w:r>
      <w:r>
        <w:t xml:space="preserve">   evee    </w:t>
      </w:r>
      <w:r>
        <w:t xml:space="preserve">   gold duck    </w:t>
      </w:r>
      <w:r>
        <w:t xml:space="preserve">   pichu    </w:t>
      </w:r>
      <w:r>
        <w:t xml:space="preserve">   poke ball    </w:t>
      </w:r>
      <w:r>
        <w:t xml:space="preserve">   professor oak    </w:t>
      </w:r>
      <w:r>
        <w:t xml:space="preserve">   totodile    </w:t>
      </w:r>
      <w:r>
        <w:t xml:space="preserve">   vaporeon    </w:t>
      </w:r>
      <w:r>
        <w:t xml:space="preserve">   venonat    </w:t>
      </w:r>
      <w:r>
        <w:t xml:space="preserve">   wailord    </w:t>
      </w:r>
      <w:r>
        <w:t xml:space="preserve">   zubat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pokmon</dc:title>
  <dcterms:created xsi:type="dcterms:W3CDTF">2021-10-11T14:36:32Z</dcterms:created>
  <dcterms:modified xsi:type="dcterms:W3CDTF">2021-10-11T14:36:32Z</dcterms:modified>
</cp:coreProperties>
</file>