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polar explorer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disappeared    </w:t>
      </w:r>
      <w:r>
        <w:t xml:space="preserve">   animal skins    </w:t>
      </w:r>
      <w:r>
        <w:t xml:space="preserve">   expedition    </w:t>
      </w:r>
      <w:r>
        <w:t xml:space="preserve">   survive    </w:t>
      </w:r>
      <w:r>
        <w:t xml:space="preserve">   atlantic ocean    </w:t>
      </w:r>
      <w:r>
        <w:t xml:space="preserve">   sleds    </w:t>
      </w:r>
      <w:r>
        <w:t xml:space="preserve">   freezing    </w:t>
      </w:r>
      <w:r>
        <w:t xml:space="preserve">   doctor    </w:t>
      </w:r>
      <w:r>
        <w:t xml:space="preserve">   norway    </w:t>
      </w:r>
      <w:r>
        <w:t xml:space="preserve">   south pole    </w:t>
      </w:r>
      <w:r>
        <w:t xml:space="preserve">   north pole    </w:t>
      </w:r>
      <w:r>
        <w:t xml:space="preserve">   airship    </w:t>
      </w:r>
      <w:r>
        <w:t xml:space="preserve">   planes    </w:t>
      </w:r>
      <w:r>
        <w:t xml:space="preserve">   explorer    </w:t>
      </w:r>
      <w:r>
        <w:t xml:space="preserve">   roald amundsen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explorer</dc:title>
  <dcterms:created xsi:type="dcterms:W3CDTF">2021-10-11T14:37:20Z</dcterms:created>
  <dcterms:modified xsi:type="dcterms:W3CDTF">2021-10-11T14:37:20Z</dcterms:modified>
</cp:coreProperties>
</file>