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Manslaughter    </w:t>
      </w:r>
      <w:r>
        <w:t xml:space="preserve">   Jury    </w:t>
      </w:r>
      <w:r>
        <w:t xml:space="preserve">   Homicide    </w:t>
      </w:r>
      <w:r>
        <w:t xml:space="preserve">   Judgment    </w:t>
      </w:r>
      <w:r>
        <w:t xml:space="preserve">   Murder    </w:t>
      </w:r>
      <w:r>
        <w:t xml:space="preserve">   Imprison    </w:t>
      </w:r>
      <w:r>
        <w:t xml:space="preserve">   Hijack    </w:t>
      </w:r>
      <w:r>
        <w:t xml:space="preserve">   FBI    </w:t>
      </w:r>
      <w:r>
        <w:t xml:space="preserve">   Extradition    </w:t>
      </w:r>
      <w:r>
        <w:t xml:space="preserve">   Criminal justice system    </w:t>
      </w:r>
      <w:r>
        <w:t xml:space="preserve">   Conspiracy    </w:t>
      </w:r>
      <w:r>
        <w:t xml:space="preserve">   Authority    </w:t>
      </w:r>
      <w:r>
        <w:t xml:space="preserve">   Bloodstain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vocabulary</dc:title>
  <dcterms:created xsi:type="dcterms:W3CDTF">2021-10-11T14:37:10Z</dcterms:created>
  <dcterms:modified xsi:type="dcterms:W3CDTF">2021-10-11T14:37:10Z</dcterms:modified>
</cp:coreProperties>
</file>