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polish1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dobranoc    </w:t>
      </w:r>
      <w:r>
        <w:t xml:space="preserve">   kochamcie    </w:t>
      </w:r>
      <w:r>
        <w:t xml:space="preserve">   wszystkiegonajlepszego    </w:t>
      </w:r>
      <w:r>
        <w:t xml:space="preserve">   jakmasznaimie    </w:t>
      </w:r>
      <w:r>
        <w:t xml:space="preserve">   nierozumiem    </w:t>
      </w:r>
      <w:r>
        <w:t xml:space="preserve">   przepraszam    </w:t>
      </w:r>
      <w:r>
        <w:t xml:space="preserve">   dziekuje    </w:t>
      </w:r>
      <w:r>
        <w:t xml:space="preserve">   prosze    </w:t>
      </w:r>
      <w:r>
        <w:t xml:space="preserve">   dziendobry    </w:t>
      </w:r>
      <w:r>
        <w:t xml:space="preserve">   nie    </w:t>
      </w:r>
      <w:r>
        <w:t xml:space="preserve">   tak    </w:t>
      </w:r>
      <w:r>
        <w:t xml:space="preserve">   czesc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polish1</dc:title>
  <dcterms:created xsi:type="dcterms:W3CDTF">2021-11-14T03:38:49Z</dcterms:created>
  <dcterms:modified xsi:type="dcterms:W3CDTF">2021-11-14T03:38:49Z</dcterms:modified>
</cp:coreProperties>
</file>