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and military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"Give me liberty or give me death!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Frenchman who helped supply the continental army and defeat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write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sons of liberty( a group rebelling against Britain)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"First" to die in the battle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controlling king during the American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have not yet begun to 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solider who helped in the battle of Saratoga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Continental; Army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spy for the colonist to get information on the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and military leaders</dc:title>
  <dcterms:created xsi:type="dcterms:W3CDTF">2021-10-11T14:39:06Z</dcterms:created>
  <dcterms:modified xsi:type="dcterms:W3CDTF">2021-10-11T14:39:06Z</dcterms:modified>
</cp:coreProperties>
</file>