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dictionary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held by a single person or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 geographic basis; that division cannot be changed by either the local or national level acting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those things a government decides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majority of the people will be right more often then they will be wrong, and will be right more often then will anyone person or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described as a centralized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to interpret laws, to determine their meaning, and to settle disputes that arise within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alliance of independent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body of people, living in a define territory, organize politically and with the power to make and enforce law without the consent of any higher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supreme authority rests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power to make laws and to frame public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has supreme and absolute power within its own territory and can decide it’s own foreign and domestic policies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features a separation of powers between the executive and legislative branches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executive branch is made up of the prime minister or premier, and that’s officials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characterized by the private ownership of capital goods; investments made by private decision, not by government directive; and success or failure determined by competition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in which the powers of government are divided between a central government and several local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to execute, enforce, and administer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institution through which a society makes and enforces its public policies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of fundamental laws setting out the principles, structures, and processes of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holds both rights and responsibilities in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in which the power to rule is held by a small, usually self-appointed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government in which a single person holds unlimited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blending and adjusting competing views and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dictionary chapter 1</dc:title>
  <dcterms:created xsi:type="dcterms:W3CDTF">2021-10-11T14:38:47Z</dcterms:created>
  <dcterms:modified xsi:type="dcterms:W3CDTF">2021-10-11T14:38:47Z</dcterms:modified>
</cp:coreProperties>
</file>