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science 17749452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people with authority to govern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characterized by strong central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policy, manner, rules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ideas and ideals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Territory of SA id divided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Branches of politics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direct, indirect and liberal are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through which people make, amend and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politics is an exercise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 17749452</dc:title>
  <dcterms:created xsi:type="dcterms:W3CDTF">2021-10-11T14:37:22Z</dcterms:created>
  <dcterms:modified xsi:type="dcterms:W3CDTF">2021-10-11T14:37:22Z</dcterms:modified>
</cp:coreProperties>
</file>