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ballot vote in which citizens select a party's nominee for the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proposed by larger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meeting in which party members select a party's nominee for the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scrutiny involving sex or gender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of like minded people who try to influence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tried twice for the same crime. double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"by fact"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10 amendments. the bill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written flase statements that damage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division of power across the local, state, and national levels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citizens' views on politics and government actions. ______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scrutiny involving suspect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test used by supreme court to determine whether a practice violates the first amewndment's establishment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that determines what government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group of people surveyed in order to gauge the whole population's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system for implementing decisions made through the political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federalism in which states compete to attract businesses and jobs through the policies they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in which power is held by a single person, 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politician running for reelection to the office they currently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under which some people have tried to rationalize discriminatory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spoken false statements that damage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part test used by the supreme court to determine obscenity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speech that uses nonverbal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whom a researcher or pollster wants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agency that regulates radio stations. federal communications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"by law"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change in size of party coalitions or in nature of issues that divide the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powers supported by the constitution that are not expressly stated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</dc:title>
  <dcterms:created xsi:type="dcterms:W3CDTF">2021-10-11T14:38:47Z</dcterms:created>
  <dcterms:modified xsi:type="dcterms:W3CDTF">2021-10-11T14:38:47Z</dcterms:modified>
</cp:coreProperties>
</file>