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science key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Political system    </w:t>
      </w:r>
      <w:r>
        <w:t xml:space="preserve">   Social scince    </w:t>
      </w:r>
      <w:r>
        <w:t xml:space="preserve">   Typology    </w:t>
      </w:r>
      <w:r>
        <w:t xml:space="preserve">   Liberalism    </w:t>
      </w:r>
      <w:r>
        <w:t xml:space="preserve">   Democracy    </w:t>
      </w:r>
      <w:r>
        <w:t xml:space="preserve">   Legitimacy    </w:t>
      </w:r>
      <w:r>
        <w:t xml:space="preserve">   Politics    </w:t>
      </w:r>
      <w:r>
        <w:t xml:space="preserve">   Concept    </w:t>
      </w:r>
      <w:r>
        <w:t xml:space="preserve">   Power    </w:t>
      </w:r>
      <w:r>
        <w:t xml:space="preserve">   Ideology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science key concepts</dc:title>
  <dcterms:created xsi:type="dcterms:W3CDTF">2021-10-11T14:37:51Z</dcterms:created>
  <dcterms:modified xsi:type="dcterms:W3CDTF">2021-10-11T14:37:51Z</dcterms:modified>
</cp:coreProperties>
</file>