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terms socials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constituent    </w:t>
      </w:r>
      <w:r>
        <w:t xml:space="preserve">   civil service    </w:t>
      </w:r>
      <w:r>
        <w:t xml:space="preserve">   mayor    </w:t>
      </w:r>
      <w:r>
        <w:t xml:space="preserve">   prime minister    </w:t>
      </w:r>
      <w:r>
        <w:t xml:space="preserve">   premier    </w:t>
      </w:r>
      <w:r>
        <w:t xml:space="preserve">   municipal    </w:t>
      </w:r>
      <w:r>
        <w:t xml:space="preserve">   federal    </w:t>
      </w:r>
      <w:r>
        <w:t xml:space="preserve">   provincial    </w:t>
      </w:r>
      <w:r>
        <w:t xml:space="preserve">   government    </w:t>
      </w:r>
      <w:r>
        <w:t xml:space="preserve">   bias    </w:t>
      </w:r>
      <w:r>
        <w:t xml:space="preserve">   accountable    </w:t>
      </w:r>
      <w:r>
        <w:t xml:space="preserve">   minority    </w:t>
      </w:r>
      <w:r>
        <w:t xml:space="preserve">   majority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terms socials 9</dc:title>
  <dcterms:created xsi:type="dcterms:W3CDTF">2021-10-11T14:38:15Z</dcterms:created>
  <dcterms:modified xsi:type="dcterms:W3CDTF">2021-10-11T14:38:15Z</dcterms:modified>
</cp:coreProperties>
</file>