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politics is the activity through which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coorperation and conflict are two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resolution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 and amend the general rules under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 are authoritatively allocated for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enforcement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process of allocating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allocation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2021-10-11T14:38:13Z</dcterms:created>
  <dcterms:modified xsi:type="dcterms:W3CDTF">2021-10-11T14:38:13Z</dcterms:modified>
</cp:coreProperties>
</file>