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polyatomic 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mno4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acetate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clo3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oxolate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sulfite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thiocynate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nitrite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bromate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clo4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clo2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phosphite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arsenate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polyatomic ions</dc:title>
  <dcterms:created xsi:type="dcterms:W3CDTF">2021-10-12T20:28:52Z</dcterms:created>
  <dcterms:modified xsi:type="dcterms:W3CDTF">2021-10-12T20:28:52Z</dcterms:modified>
</cp:coreProperties>
</file>