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all angles are equal and all sides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figure with at least three straight sides and angles, and typically five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four-sided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adds up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four-sided plane rectilinear figure with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with opposite equal acute angles, opposite equal obtuse angles, and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convex quadrilateral with a line of symmetry bisecting one pair of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segment joining two vertices of a polygon, when those vertices are not on the same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outline or surface curved like the exterior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with four straight sides and four right angles, especially one with unequal adjacent sides, in contrast to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figure with four equal straight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outline or surface that curves inward like the interior of a circle or 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2021-10-11T14:38:17Z</dcterms:created>
  <dcterms:modified xsi:type="dcterms:W3CDTF">2021-10-11T14:38:17Z</dcterms:modified>
</cp:coreProperties>
</file>