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polynomial which has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# on the degree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symbol for a number that we don't know yet.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or the difference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degree of the individual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ordering the terms from highest to lowest degree is known as 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superscripted number that tells how many times the base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that is to the 3rd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first, outside, inside,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has 4...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on a graph...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_____ is an algebraic expression that consists of adding or subtracting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Length*Width=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 </dc:title>
  <dcterms:created xsi:type="dcterms:W3CDTF">2021-10-11T14:39:26Z</dcterms:created>
  <dcterms:modified xsi:type="dcterms:W3CDTF">2021-10-11T14:39:26Z</dcterms:modified>
</cp:coreProperties>
</file>