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equals another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terms with no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or symbol that represents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in front of a variable that represents a number being multiplied by  the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represents multiplication of coefficient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exponent in a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Terms that have the same variables and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with many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without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superscript number indicating repeated multiplications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with 3 terms separated by a + or -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with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with two terms separated by a + or -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2021-10-11T14:38:50Z</dcterms:created>
  <dcterms:modified xsi:type="dcterms:W3CDTF">2021-10-11T14:38:50Z</dcterms:modified>
</cp:coreProperties>
</file>