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pompeii</w:t>
      </w:r>
    </w:p>
    <w:p>
      <w:pPr>
        <w:pStyle w:val="Questions"/>
      </w:pPr>
      <w:r>
        <w:t xml:space="preserve">1. ECNNIAT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VLNOACO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AOCNLVIC IUNOERTP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4. MTNOU UEVSIVSU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SHA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6. AROMN ITYC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OREPUE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IAYTL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NTEOHSRU CANAAIPM IERONG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10. LNAEPS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pompeii</dc:title>
  <dcterms:created xsi:type="dcterms:W3CDTF">2021-10-11T14:38:55Z</dcterms:created>
  <dcterms:modified xsi:type="dcterms:W3CDTF">2021-10-11T14:38:55Z</dcterms:modified>
</cp:coreProperties>
</file>