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pool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 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Tiki_______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Swimming pool (Latin/Old English)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Photosynthetic eukaryotes (aka "green goo")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Natural occurrence disrupting pool water chemistry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Pool disinfectant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Diatomaceous earth keeps our _______ 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________less Summer (Beach Boys compilation album '74)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Used to skim debris off the surface of a 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Painful high-dive blooper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Swim Speedo-less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Marco!________!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Beverly Hillbillies had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Little swimmer’s first attempt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Tough stroke or a lovely arthropod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Dire Straights summer anthem ('83)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Matter which floats on the water and forms a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Device that uses suction to collect dirt from the bottom of a 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Swim in place:  tread_______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Awesome newsletter The_______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Hawaiian "necklace"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Super splasher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Add large amounts of chlorine to the 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Best pool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Oh No! My pool is________! (color)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mechanical device which causes water to flow under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Person who supervises swimmer safety  _____guard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Another name for Muriatic acid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pool fun</dc:title>
  <dcterms:created xsi:type="dcterms:W3CDTF">2021-10-11T14:39:58Z</dcterms:created>
  <dcterms:modified xsi:type="dcterms:W3CDTF">2021-10-11T14:39:58Z</dcterms:modified>
</cp:coreProperties>
</file>