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pool party!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candels    </w:t>
      </w:r>
      <w:r>
        <w:t xml:space="preserve">   cookies    </w:t>
      </w:r>
      <w:r>
        <w:t xml:space="preserve">   cool    </w:t>
      </w:r>
      <w:r>
        <w:t xml:space="preserve">   food    </w:t>
      </w:r>
      <w:r>
        <w:t xml:space="preserve">   fun    </w:t>
      </w:r>
      <w:r>
        <w:t xml:space="preserve">   happy birthday    </w:t>
      </w:r>
      <w:r>
        <w:t xml:space="preserve">   joy    </w:t>
      </w:r>
      <w:r>
        <w:t xml:space="preserve">   party    </w:t>
      </w:r>
      <w:r>
        <w:t xml:space="preserve">   play    </w:t>
      </w:r>
      <w:r>
        <w:t xml:space="preserve">   snaks    </w:t>
      </w:r>
      <w:r>
        <w:t xml:space="preserve">   sunny    </w:t>
      </w:r>
      <w:r>
        <w:t xml:space="preserve">   swim    </w:t>
      </w:r>
      <w:r>
        <w:t xml:space="preserve">   table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party!</dc:title>
  <dcterms:created xsi:type="dcterms:W3CDTF">2021-10-11T14:39:49Z</dcterms:created>
  <dcterms:modified xsi:type="dcterms:W3CDTF">2021-10-11T14:39:49Z</dcterms:modified>
</cp:coreProperties>
</file>