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poopy doopy in scoopy in woopy thats noopy to the zoopy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bficn    </w:t>
      </w:r>
      <w:r>
        <w:t xml:space="preserve">   fhbcgh vv    </w:t>
      </w:r>
      <w:r>
        <w:t xml:space="preserve">   yfgrcn    </w:t>
      </w:r>
      <w:r>
        <w:t xml:space="preserve">   cbtbg    </w:t>
      </w:r>
      <w:r>
        <w:t xml:space="preserve">   cg kvufz u    </w:t>
      </w:r>
      <w:r>
        <w:t xml:space="preserve">   cfrbjgnjf    </w:t>
      </w:r>
      <w:r>
        <w:t xml:space="preserve">   nhcfhml    </w:t>
      </w:r>
      <w:r>
        <w:t xml:space="preserve">   fbgyfncb6v    </w:t>
      </w:r>
      <w:r>
        <w:t xml:space="preserve">   htjbdfgf    </w:t>
      </w:r>
      <w:r>
        <w:t xml:space="preserve">   v bgnv rfb8vo    </w:t>
      </w:r>
      <w:r>
        <w:t xml:space="preserve">   cfvibn v    </w:t>
      </w:r>
      <w:r>
        <w:t xml:space="preserve">   ncvyi    </w:t>
      </w:r>
      <w:r>
        <w:t xml:space="preserve">   fbgcvnm    </w:t>
      </w:r>
      <w:r>
        <w:t xml:space="preserve">   gcbnv    </w:t>
      </w:r>
      <w:r>
        <w:t xml:space="preserve">   ycfgbu    </w:t>
      </w:r>
      <w:r>
        <w:t xml:space="preserve">   tvvgtdrb    </w:t>
      </w:r>
      <w:r>
        <w:t xml:space="preserve">   bfcv    </w:t>
      </w:r>
      <w:r>
        <w:t xml:space="preserve">   ftbftbgvn    </w:t>
      </w:r>
      <w:r>
        <w:t xml:space="preserve">   gfrnu    </w:t>
      </w:r>
      <w:r>
        <w:t xml:space="preserve">   dvfbgnvbyfd    </w:t>
      </w:r>
      <w:r>
        <w:t xml:space="preserve">   cb nvcfcbyg    </w:t>
      </w:r>
      <w:r>
        <w:t xml:space="preserve">   gufbdcxy cbyv    </w:t>
      </w:r>
      <w:r>
        <w:t xml:space="preserve">   gbesvb    </w:t>
      </w:r>
      <w:r>
        <w:t xml:space="preserve">   im fat 221    </w:t>
      </w:r>
      <w:r>
        <w:t xml:space="preserve">   hvnotd    </w:t>
      </w:r>
      <w:r>
        <w:t xml:space="preserve">   csbguyrv    </w:t>
      </w:r>
      <w:r>
        <w:t xml:space="preserve">   gyrnc m    </w:t>
      </w:r>
      <w:r>
        <w:t xml:space="preserve">   bfyuvg    </w:t>
      </w:r>
      <w:r>
        <w:t xml:space="preserve">   bgyucnfcuybr v    </w:t>
      </w:r>
      <w:r>
        <w:t xml:space="preserve">   bfvhdbg    </w:t>
      </w:r>
      <w:r>
        <w:t xml:space="preserve">   bvfcbyvgbdd '    </w:t>
      </w:r>
      <w:r>
        <w:t xml:space="preserve">   cbfgnbgyrvh    </w:t>
      </w:r>
      <w:r>
        <w:t xml:space="preserve">   dursnftv    </w:t>
      </w:r>
      <w:r>
        <w:t xml:space="preserve">   cfyfhvfdn    </w:t>
      </w:r>
      <w:r>
        <w:t xml:space="preserve">   ybcfgyt    </w:t>
      </w:r>
      <w:r>
        <w:t xml:space="preserve">   bcygyu    </w:t>
      </w:r>
      <w:r>
        <w:t xml:space="preserve">   g4rybfgnggyvbn    </w:t>
      </w:r>
      <w:r>
        <w:t xml:space="preserve">   ygtrduvfg7    </w:t>
      </w:r>
      <w:r>
        <w:t xml:space="preserve">   12345678910    </w:t>
      </w:r>
      <w:r>
        <w:t xml:space="preserve">   5000py    </w:t>
      </w:r>
      <w:r>
        <w:t xml:space="preserve">   foopy    </w:t>
      </w:r>
      <w:r>
        <w:t xml:space="preserve">   koopy    </w:t>
      </w:r>
      <w:r>
        <w:t xml:space="preserve">   roopy    </w:t>
      </w:r>
      <w:r>
        <w:t xml:space="preserve">   toopy    </w:t>
      </w:r>
      <w:r>
        <w:t xml:space="preserve">   hhhhhhhhh    </w:t>
      </w:r>
      <w:r>
        <w:t xml:space="preserve">   soopy    </w:t>
      </w:r>
      <w:r>
        <w:t xml:space="preserve">   qoopy    </w:t>
      </w:r>
      <w:r>
        <w:t xml:space="preserve">   eoopy    </w:t>
      </w:r>
      <w:r>
        <w:t xml:space="preserve">   woopy    </w:t>
      </w:r>
      <w:r>
        <w:t xml:space="preserve">   yoopy    </w:t>
      </w:r>
      <w:r>
        <w:t xml:space="preserve">   xoopy    </w:t>
      </w:r>
      <w:r>
        <w:t xml:space="preserve">   goopy    </w:t>
      </w:r>
      <w:r>
        <w:t xml:space="preserve">   zoopy    </w:t>
      </w:r>
      <w:r>
        <w:t xml:space="preserve">   choopy    </w:t>
      </w:r>
      <w:r>
        <w:t xml:space="preserve">   doopy    </w:t>
      </w:r>
      <w:r>
        <w:t xml:space="preserve">   noopy    </w:t>
      </w:r>
      <w:r>
        <w:t xml:space="preserve">   coopy    </w:t>
      </w:r>
      <w:r>
        <w:t xml:space="preserve">   Poopy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poopy doopy in scoopy in woopy thats noopy to the zoopy  </dc:title>
  <dcterms:created xsi:type="dcterms:W3CDTF">2021-10-11T14:39:59Z</dcterms:created>
  <dcterms:modified xsi:type="dcterms:W3CDTF">2021-10-11T14:39:59Z</dcterms:modified>
</cp:coreProperties>
</file>