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big red    </w:t>
      </w:r>
      <w:r>
        <w:t xml:space="preserve">   coke    </w:t>
      </w:r>
      <w:r>
        <w:t xml:space="preserve">   creamsoda    </w:t>
      </w:r>
      <w:r>
        <w:t xml:space="preserve">   dr .pepper    </w:t>
      </w:r>
      <w:r>
        <w:t xml:space="preserve">   fanta    </w:t>
      </w:r>
      <w:r>
        <w:t xml:space="preserve">   mellowyello    </w:t>
      </w:r>
      <w:r>
        <w:t xml:space="preserve">   monster    </w:t>
      </w:r>
      <w:r>
        <w:t xml:space="preserve">   mt dew    </w:t>
      </w:r>
      <w:r>
        <w:t xml:space="preserve">   pepsi    </w:t>
      </w:r>
      <w:r>
        <w:t xml:space="preserve">   rad bull    </w:t>
      </w:r>
      <w:r>
        <w:t xml:space="preserve">   rccola    </w:t>
      </w:r>
      <w:r>
        <w:t xml:space="preserve">   rootbeer    </w:t>
      </w:r>
      <w:r>
        <w:t xml:space="preserve">   seven up    </w:t>
      </w:r>
      <w:r>
        <w:t xml:space="preserve">   sprite    </w:t>
      </w:r>
      <w:r>
        <w:t xml:space="preserve">   sunkist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</dc:title>
  <dcterms:created xsi:type="dcterms:W3CDTF">2021-10-11T14:40:34Z</dcterms:created>
  <dcterms:modified xsi:type="dcterms:W3CDTF">2021-10-11T14:40:34Z</dcterms:modified>
</cp:coreProperties>
</file>