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bright    </w:t>
      </w:r>
      <w:r>
        <w:t xml:space="preserve">   bold    </w:t>
      </w:r>
      <w:r>
        <w:t xml:space="preserve">   andy    </w:t>
      </w:r>
      <w:r>
        <w:t xml:space="preserve">   art    </w:t>
      </w:r>
      <w:r>
        <w:t xml:space="preserve">   colourful    </w:t>
      </w:r>
      <w:r>
        <w:t xml:space="preserve">   colours    </w:t>
      </w:r>
      <w:r>
        <w:t xml:space="preserve">   lichtenstein    </w:t>
      </w:r>
      <w:r>
        <w:t xml:space="preserve">   orange    </w:t>
      </w:r>
      <w:r>
        <w:t xml:space="preserve">   popular    </w:t>
      </w:r>
      <w:r>
        <w:t xml:space="preserve">   primary    </w:t>
      </w:r>
      <w:r>
        <w:t xml:space="preserve">   roy    </w:t>
      </w:r>
      <w:r>
        <w:t xml:space="preserve">   secondary    </w:t>
      </w:r>
      <w:r>
        <w:t xml:space="preserve">   warhol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2021-10-11T14:39:32Z</dcterms:created>
  <dcterms:modified xsi:type="dcterms:W3CDTF">2021-10-11T14:39:32Z</dcterms:modified>
</cp:coreProperties>
</file>