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 Lichtenstein's technic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J-M Basquiat create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Roy Lichtenstein become a famous pop artist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group of music in the 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wich Disney character did Roy Lichtenstein draw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real name of Andy Warhol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contrary to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of the Andy Warhol's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studio of Andy Warhol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Roy Lichtenstein's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of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paint of the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Andy Warhol drawing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 crossword</dc:title>
  <dcterms:created xsi:type="dcterms:W3CDTF">2021-10-11T14:40:42Z</dcterms:created>
  <dcterms:modified xsi:type="dcterms:W3CDTF">2021-10-11T14:40:42Z</dcterms:modified>
</cp:coreProperties>
</file>