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Disney character did Rod Lichtenstein 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group of music in the fifties.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paint of the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wife of Roy Lichtenstein.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J.-M. Basquiat create?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exhibition.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studio of Andy Warhol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Roy Lichtenstein's technic.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contrary of realistic.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nickname of the Andy Warhol's 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Roy Lichtenstein become a famous pop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 name of Andy Warhol.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 crossword</dc:title>
  <dcterms:created xsi:type="dcterms:W3CDTF">2021-10-11T14:40:44Z</dcterms:created>
  <dcterms:modified xsi:type="dcterms:W3CDTF">2021-10-11T14:40:44Z</dcterms:modified>
</cp:coreProperties>
</file>