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Objets "de tous les jours"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Their pictures are used in pop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liked or admired by a lot of people (starts with 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pop art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société de c..  (en anglais=2 mots)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European country in which pop art became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Adjectif qui signifie coloré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Bandes dessinées (2 mots)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 after a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art</dc:title>
  <dcterms:created xsi:type="dcterms:W3CDTF">2021-10-11T14:39:46Z</dcterms:created>
  <dcterms:modified xsi:type="dcterms:W3CDTF">2021-10-11T14:39:46Z</dcterms:modified>
</cp:coreProperties>
</file>