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ABBA    </w:t>
      </w:r>
      <w:r>
        <w:t xml:space="preserve">   CULTURE CLUB    </w:t>
      </w:r>
      <w:r>
        <w:t xml:space="preserve">   DURAN DURAN    </w:t>
      </w:r>
      <w:r>
        <w:t xml:space="preserve">   FLEETWOOD MAC    </w:t>
      </w:r>
      <w:r>
        <w:t xml:space="preserve">   GENESIS    </w:t>
      </w:r>
      <w:r>
        <w:t xml:space="preserve">   HAPPY MONDAYS    </w:t>
      </w:r>
      <w:r>
        <w:t xml:space="preserve">   KINGS OF LYON    </w:t>
      </w:r>
      <w:r>
        <w:t xml:space="preserve">   OASIS    </w:t>
      </w:r>
      <w:r>
        <w:t xml:space="preserve">   PINK FLOYD    </w:t>
      </w:r>
      <w:r>
        <w:t xml:space="preserve">   POLICE    </w:t>
      </w:r>
      <w:r>
        <w:t xml:space="preserve">   QUEEN    </w:t>
      </w:r>
      <w:r>
        <w:t xml:space="preserve">   ROXY MUSIC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groups</dc:title>
  <dcterms:created xsi:type="dcterms:W3CDTF">2021-10-11T14:40:35Z</dcterms:created>
  <dcterms:modified xsi:type="dcterms:W3CDTF">2021-10-11T14:40:35Z</dcterms:modified>
</cp:coreProperties>
</file>