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shakira    </w:t>
      </w:r>
      <w:r>
        <w:t xml:space="preserve">   charlieputh    </w:t>
      </w:r>
      <w:r>
        <w:t xml:space="preserve">   edsheerans    </w:t>
      </w:r>
      <w:r>
        <w:t xml:space="preserve">   brittneyspears    </w:t>
      </w:r>
      <w:r>
        <w:t xml:space="preserve">   adamlevine    </w:t>
      </w:r>
      <w:r>
        <w:t xml:space="preserve">   brunomars    </w:t>
      </w:r>
      <w:r>
        <w:t xml:space="preserve">   nickjonas    </w:t>
      </w:r>
      <w:r>
        <w:t xml:space="preserve">   sia    </w:t>
      </w:r>
      <w:r>
        <w:t xml:space="preserve">   jenniferlopez    </w:t>
      </w:r>
      <w:r>
        <w:t xml:space="preserve">   demilavoto    </w:t>
      </w:r>
      <w:r>
        <w:t xml:space="preserve">   zain    </w:t>
      </w:r>
      <w:r>
        <w:t xml:space="preserve">   mileycyrus    </w:t>
      </w:r>
      <w:r>
        <w:t xml:space="preserve">   beyonce    </w:t>
      </w:r>
      <w:r>
        <w:t xml:space="preserve">   harrystyles    </w:t>
      </w:r>
      <w:r>
        <w:t xml:space="preserve">   shawnmendes    </w:t>
      </w:r>
      <w:r>
        <w:t xml:space="preserve">   salenagomez    </w:t>
      </w:r>
      <w:r>
        <w:t xml:space="preserve">   ariana grande    </w:t>
      </w:r>
      <w:r>
        <w:t xml:space="preserve">   adelle    </w:t>
      </w:r>
      <w:r>
        <w:t xml:space="preserve">   meghan trainor    </w:t>
      </w:r>
      <w:r>
        <w:t xml:space="preserve">   taylorswift    </w:t>
      </w:r>
      <w:r>
        <w:t xml:space="preserve">   snoopdog    </w:t>
      </w:r>
      <w:r>
        <w:t xml:space="preserve">   chainsmokers    </w:t>
      </w:r>
      <w:r>
        <w:t xml:space="preserve">   rihannha    </w:t>
      </w:r>
      <w:r>
        <w:t xml:space="preserve">   justin beiber    </w:t>
      </w:r>
      <w:r>
        <w:t xml:space="preserve">   katy perry    </w:t>
      </w:r>
      <w:r>
        <w:t xml:space="preserve">   lady gaga    </w:t>
      </w:r>
      <w:r>
        <w:t xml:space="preserve">   george ezra    </w:t>
      </w:r>
      <w:r>
        <w:t xml:space="preserve">   lindsey lohan    </w:t>
      </w:r>
      <w:r>
        <w:t xml:space="preserve">   jacob sartorious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stars</dc:title>
  <dcterms:created xsi:type="dcterms:W3CDTF">2021-10-11T14:39:31Z</dcterms:created>
  <dcterms:modified xsi:type="dcterms:W3CDTF">2021-10-11T14:39:31Z</dcterms:modified>
</cp:coreProperties>
</file>