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pop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jamiefox    </w:t>
      </w:r>
      <w:r>
        <w:t xml:space="preserve">   aaliyah    </w:t>
      </w:r>
      <w:r>
        <w:t xml:space="preserve">   nickimanaj    </w:t>
      </w:r>
      <w:r>
        <w:t xml:space="preserve">   jasonderulo    </w:t>
      </w:r>
      <w:r>
        <w:t xml:space="preserve">   twentyonepilots    </w:t>
      </w:r>
      <w:r>
        <w:t xml:space="preserve">   lecrae    </w:t>
      </w:r>
      <w:r>
        <w:t xml:space="preserve">   drake    </w:t>
      </w:r>
      <w:r>
        <w:t xml:space="preserve">   johnlegend    </w:t>
      </w:r>
      <w:r>
        <w:t xml:space="preserve">   aliciakeys    </w:t>
      </w:r>
      <w:r>
        <w:t xml:space="preserve">   MNEK    </w:t>
      </w:r>
      <w:r>
        <w:t xml:space="preserve">   sia    </w:t>
      </w:r>
      <w:r>
        <w:t xml:space="preserve">   adele    </w:t>
      </w:r>
      <w:r>
        <w:t xml:space="preserve">   jaydensmith    </w:t>
      </w:r>
      <w:r>
        <w:t xml:space="preserve">   arianagrande    </w:t>
      </w:r>
      <w:r>
        <w:t xml:space="preserve">   littlemix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stars</dc:title>
  <dcterms:created xsi:type="dcterms:W3CDTF">2021-10-11T14:39:36Z</dcterms:created>
  <dcterms:modified xsi:type="dcterms:W3CDTF">2021-10-11T14:39:36Z</dcterms:modified>
</cp:coreProperties>
</file>