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popcorn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    </w:t>
      </w:r>
      <w:r>
        <w:t xml:space="preserve">   i    </w:t>
      </w:r>
      <w:r>
        <w:t xml:space="preserve">   a    </w:t>
      </w:r>
      <w:r>
        <w:t xml:space="preserve">   and    </w:t>
      </w:r>
      <w:r>
        <w:t xml:space="preserve">   are    </w:t>
      </w:r>
      <w:r>
        <w:t xml:space="preserve">   at    </w:t>
      </w:r>
      <w:r>
        <w:t xml:space="preserve">   come    </w:t>
      </w:r>
      <w:r>
        <w:t xml:space="preserve">   for    </w:t>
      </w:r>
      <w:r>
        <w:t xml:space="preserve">   have    </w:t>
      </w:r>
      <w:r>
        <w:t xml:space="preserve">   here    </w:t>
      </w:r>
      <w:r>
        <w:t xml:space="preserve">   is    </w:t>
      </w:r>
      <w:r>
        <w:t xml:space="preserve">   like    </w:t>
      </w:r>
      <w:r>
        <w:t xml:space="preserve">   little    </w:t>
      </w:r>
      <w:r>
        <w:t xml:space="preserve">   look    </w:t>
      </w:r>
      <w:r>
        <w:t xml:space="preserve">   my    </w:t>
      </w:r>
      <w:r>
        <w:t xml:space="preserve">   on    </w:t>
      </w:r>
      <w:r>
        <w:t xml:space="preserve">   said    </w:t>
      </w:r>
      <w:r>
        <w:t xml:space="preserve">   see    </w:t>
      </w:r>
      <w:r>
        <w:t xml:space="preserve">   to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popcorn words</dc:title>
  <dcterms:created xsi:type="dcterms:W3CDTF">2021-10-10T23:44:39Z</dcterms:created>
  <dcterms:modified xsi:type="dcterms:W3CDTF">2021-10-10T23:44:39Z</dcterms:modified>
</cp:coreProperties>
</file>