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sellotape -------- around my 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----------- like a treasure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at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 the softening of my gaze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hoping to hear your ---------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leaned against it like a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----------- of scarf, gloves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a ---- ---- from its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gelled ----------- of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spasms of paper red, disrupting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poppies</dc:title>
  <dcterms:created xsi:type="dcterms:W3CDTF">2021-10-11T14:40:03Z</dcterms:created>
  <dcterms:modified xsi:type="dcterms:W3CDTF">2021-10-11T14:40:03Z</dcterms:modified>
</cp:coreProperties>
</file>