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poptastic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pop    </w:t>
      </w:r>
      <w:r>
        <w:t xml:space="preserve">   beer    </w:t>
      </w:r>
      <w:r>
        <w:t xml:space="preserve">   lilt    </w:t>
      </w:r>
      <w:r>
        <w:t xml:space="preserve">   coke    </w:t>
      </w:r>
      <w:r>
        <w:t xml:space="preserve">   lager    </w:t>
      </w:r>
      <w:r>
        <w:t xml:space="preserve">   vimto    </w:t>
      </w:r>
      <w:r>
        <w:t xml:space="preserve">   pepsi    </w:t>
      </w:r>
      <w:r>
        <w:t xml:space="preserve">   fanta    </w:t>
      </w:r>
      <w:r>
        <w:t xml:space="preserve">   red bull    </w:t>
      </w:r>
      <w:r>
        <w:t xml:space="preserve">   iron bru    </w:t>
      </w:r>
      <w:r>
        <w:t xml:space="preserve">   limeade    </w:t>
      </w:r>
      <w:r>
        <w:t xml:space="preserve">   lucozade    </w:t>
      </w:r>
      <w:r>
        <w:t xml:space="preserve">   still water    </w:t>
      </w:r>
      <w:r>
        <w:t xml:space="preserve">   appletizer    </w:t>
      </w:r>
      <w:r>
        <w:t xml:space="preserve">   relentless    </w:t>
      </w:r>
      <w:r>
        <w:t xml:space="preserve">   dr pepper    </w:t>
      </w:r>
      <w:r>
        <w:t xml:space="preserve">   lemonade    </w:t>
      </w:r>
      <w:r>
        <w:t xml:space="preserve">   cherryade    </w:t>
      </w:r>
      <w:r>
        <w:t xml:space="preserve">   orange juice    </w:t>
      </w:r>
      <w:r>
        <w:t xml:space="preserve">   sparkling wine    </w:t>
      </w:r>
      <w:r>
        <w:t xml:space="preserve">   sparkling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poptastic</dc:title>
  <dcterms:created xsi:type="dcterms:W3CDTF">2021-10-11T14:39:12Z</dcterms:created>
  <dcterms:modified xsi:type="dcterms:W3CDTF">2021-10-11T14:39:12Z</dcterms:modified>
</cp:coreProperties>
</file>